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8638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опеки и попечительства муниципального образования Беляевский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"Бурлыкская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"Бурлыкская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Сакенов М.Ж.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5507993)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п. Бурлыкский,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1863898" w:id="5"/>
    <w:p>
      <w:pPr>
        <w:sectPr>
          <w:pgSz w:w="11906" w:h="16383" w:orient="portrait"/>
        </w:sectPr>
      </w:pPr>
    </w:p>
    <w:bookmarkEnd w:id="5"/>
    <w:bookmarkEnd w:id="0"/>
    <w:bookmarkStart w:name="block-418639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1863901" w:id="7"/>
    <w:p>
      <w:pPr>
        <w:sectPr>
          <w:pgSz w:w="11906" w:h="16383" w:orient="portrait"/>
        </w:sectPr>
      </w:pPr>
    </w:p>
    <w:bookmarkEnd w:id="7"/>
    <w:bookmarkEnd w:id="6"/>
    <w:bookmarkStart w:name="block-4186389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1863895" w:id="9"/>
    <w:p>
      <w:pPr>
        <w:sectPr>
          <w:pgSz w:w="11906" w:h="16383" w:orient="portrait"/>
        </w:sectPr>
      </w:pPr>
    </w:p>
    <w:bookmarkEnd w:id="9"/>
    <w:bookmarkEnd w:id="8"/>
    <w:bookmarkStart w:name="block-4186389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1863896" w:id="11"/>
    <w:p>
      <w:pPr>
        <w:sectPr>
          <w:pgSz w:w="11906" w:h="16383" w:orient="portrait"/>
        </w:sectPr>
      </w:pPr>
    </w:p>
    <w:bookmarkEnd w:id="11"/>
    <w:bookmarkEnd w:id="10"/>
    <w:bookmarkStart w:name="block-4186389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863897" w:id="13"/>
    <w:p>
      <w:pPr>
        <w:sectPr>
          <w:pgSz w:w="16383" w:h="11906" w:orient="landscape"/>
        </w:sectPr>
      </w:pPr>
    </w:p>
    <w:bookmarkEnd w:id="13"/>
    <w:bookmarkEnd w:id="12"/>
    <w:bookmarkStart w:name="block-4186390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863900" w:id="15"/>
    <w:p>
      <w:pPr>
        <w:sectPr>
          <w:pgSz w:w="16383" w:h="11906" w:orient="landscape"/>
        </w:sectPr>
      </w:pPr>
    </w:p>
    <w:bookmarkEnd w:id="15"/>
    <w:bookmarkEnd w:id="14"/>
    <w:bookmarkStart w:name="block-4186389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86389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